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297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0000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6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UserDefinedgrp-35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6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Style w:val="cat-UserDefinedgrp-37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 о времени и месте рассмотрения дела /повестка/,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его отсутствие не предоставил, в деле имеется конверт с отметкой «истек срок хранения».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</w:t>
      </w:r>
      <w:r>
        <w:rPr>
          <w:rFonts w:ascii="Times New Roman" w:eastAsia="Times New Roman" w:hAnsi="Times New Roman" w:cs="Times New Roman"/>
          <w:sz w:val="28"/>
          <w:szCs w:val="28"/>
        </w:rPr>
        <w:t>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Style w:val="cat-UserDefinedgrp-38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 2 ч. 1 ст. 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Мирзоеву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297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05-0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297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2">
    <w:name w:val="cat-UserDefined grp-34 rplc-12"/>
    <w:basedOn w:val="DefaultParagraphFont"/>
  </w:style>
  <w:style w:type="character" w:customStyle="1" w:styleId="cat-UserDefinedgrp-36rplc-14">
    <w:name w:val="cat-UserDefined grp-36 rplc-14"/>
    <w:basedOn w:val="DefaultParagraphFont"/>
  </w:style>
  <w:style w:type="character" w:customStyle="1" w:styleId="cat-UserDefinedgrp-35rplc-20">
    <w:name w:val="cat-UserDefined grp-35 rplc-20"/>
    <w:basedOn w:val="DefaultParagraphFont"/>
  </w:style>
  <w:style w:type="character" w:customStyle="1" w:styleId="cat-UserDefinedgrp-36rplc-23">
    <w:name w:val="cat-UserDefined grp-36 rplc-23"/>
    <w:basedOn w:val="DefaultParagraphFont"/>
  </w:style>
  <w:style w:type="character" w:customStyle="1" w:styleId="cat-UserDefinedgrp-37rplc-25">
    <w:name w:val="cat-UserDefined grp-37 rplc-25"/>
    <w:basedOn w:val="DefaultParagraphFont"/>
  </w:style>
  <w:style w:type="character" w:customStyle="1" w:styleId="cat-UserDefinedgrp-38rplc-33">
    <w:name w:val="cat-UserDefined grp-38 rplc-33"/>
    <w:basedOn w:val="DefaultParagraphFont"/>
  </w:style>
  <w:style w:type="character" w:customStyle="1" w:styleId="cat-UserDefinedgrp-37rplc-36">
    <w:name w:val="cat-UserDefined grp-37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